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原子能辞典</w:t>
      </w:r>
    </w:p>
    <w:p>
      <w:r>
        <w:rPr>
          <w:rFonts w:ascii="宋体" w:hAnsi="宋体" w:eastAsia="宋体"/>
          <w:sz w:val="24"/>
        </w:rPr>
        <w:t>翁宝山主编；蔡健三，黄明彰，周冬宝，邱炫熿编辑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翁宝山主编；蔡健三，黄明彰，周冬宝，邱炫熿编辑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本书出售、求购地址：https://www.jiaokey.com/book/detail/11497663.html</w:t>
      </w:r>
    </w:p>
    <w:p>
      <w:r>
        <w:t>更多相关图书推荐：https://www.jiaokey.com</w:t>
      </w:r>
    </w:p>
    <w:p>
      <w:r>
        <w:t>翁宝山主编；蔡健三，黄明彰，周冬宝，邱炫熿编辑 其他作品：https://www.jiaokey.com/tag/翁宝山主编；蔡健三，黄明彰，周冬宝，邱炫熿编辑.html</w:t>
      </w:r>
    </w:p>
    <w:p>
      <w:r>
        <w:t>台湾商务印书馆 出版图书：https://www.jiaokey.com/tag/台湾商务印书馆.html</w:t>
      </w:r>
    </w:p>
    <w:p>
      <w:r>
        <w:t>关键词搜索：https://www.jiaokey.com/tag/原子能辞典.html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