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书名：网站管理与维护实例精讲</w:t>
      </w:r>
    </w:p>
    <w:p>
      <w:r>
        <w:t>作者：龙马工作室编著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网站管理与维护实例精讲 评论地址：https://www.jiaokey.com/book/detail/11497646.html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