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MAX疯狂渲染  Brazil、finalRender VRAY、mental ray渲染技能揭密</w:t>
      </w:r>
    </w:p>
    <w:p>
      <w:r>
        <w:rPr>
          <w:rFonts w:ascii="宋体" w:hAnsi="宋体" w:eastAsia="宋体"/>
          <w:sz w:val="24"/>
        </w:rPr>
        <w:t>锦宏科技，徐宁，刘刚编著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MAX疯狂渲染  Brazil、finalRender VRAY、mental ray渲染技能揭密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锦宏科技，徐宁，刘刚编著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本书出售、求购地址：https://www.jiaokey.com/book/detail/11497641.html</w:t>
      </w:r>
    </w:p>
    <w:p>
      <w:r>
        <w:t>更多相关图书推荐：https://www.jiaokey.com</w:t>
      </w:r>
    </w:p>
    <w:p>
      <w:r>
        <w:t>锦宏科技，徐宁，刘刚编著 其他作品：https://www.jiaokey.com/tag/锦宏科技，徐宁，刘刚编著.html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MAX疯狂渲染  Brazil、finalRender VRAY、mental ray渲染技能揭密.html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