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7.0控制系统应用与实例</w:t>
      </w:r>
    </w:p>
    <w:p>
      <w:r>
        <w:rPr>
          <w:rFonts w:ascii="宋体" w:hAnsi="宋体" w:eastAsia="宋体"/>
          <w:sz w:val="24"/>
        </w:rPr>
        <w:t>刘叔军，盖晓华，樊京，崔世林等编著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7.0控制系统应用与实例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刘叔军，盖晓华，樊京，崔世林等编著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本书出售、求购地址：https://www.jiaokey.com/book/detail/11497637.html</w:t>
      </w:r>
    </w:p>
    <w:p>
      <w:r>
        <w:t>更多相关图书推荐：https://www.jiaokey.com</w:t>
      </w:r>
    </w:p>
    <w:p>
      <w:r>
        <w:t>刘叔军，盖晓华，樊京，崔世林等编著 其他作品：https://www.jiaokey.com/tag/刘叔军，盖晓华，樊京，崔世林等编著.html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 7.0控制系统应用与实例.html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