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2006机械设计实例培训教程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2006机械设计实例培训教程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本书出售、求购地址：https://www.jiaokey.com/book/detail/11497627.html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关键词搜索：https://www.jiaokey.com/tag/中文AutoCAD 2006机械设计实例培训教程.html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