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软件设计师考试典型题汇与解析</w:t>
      </w:r>
    </w:p>
    <w:p>
      <w:r>
        <w:rPr>
          <w:rFonts w:ascii="宋体" w:hAnsi="宋体" w:eastAsia="宋体"/>
          <w:sz w:val="24"/>
        </w:rPr>
        <w:t>李千目主编；衷宜，曹雪，张琨，佟钢副主编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软件设计师考试典型题汇与解析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李千目主编；衷宜，曹雪，张琨，佟钢副主编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本书出售、求购地址：https://www.jiaokey.com/book/detail/11497618.html</w:t>
      </w:r>
    </w:p>
    <w:p>
      <w:r>
        <w:t>更多相关图书推荐：https://www.jiaokey.com</w:t>
      </w:r>
    </w:p>
    <w:p>
      <w:r>
        <w:t>李千目主编；衷宜，曹雪，张琨，佟钢副主编 其他作品：https://www.jiaokey.com/tag/李千目主编；衷宜，曹雪，张琨，佟钢副主编.html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关键词搜索：https://www.jiaokey.com/tag/软件设计师考试典型题汇与解析.html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