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压力管理 让工作变得轻松的艺术 how individuals， teams &amp; organisations can balance pressure and performance</w:t>
      </w:r>
    </w:p>
    <w:p>
      <w:r>
        <w:rPr>
          <w:rFonts w:ascii="宋体" w:hAnsi="宋体" w:eastAsia="宋体"/>
          <w:sz w:val="24"/>
        </w:rPr>
        <w:t>（英）伊夫·沃伦（Eve Warren），（英）卡罗琳·托尔（Caroline Toll）著；闾佳译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压力管理 让工作变得轻松的艺术 how individuals， teams &amp; organisations can balance pressure and performance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（英）伊夫·沃伦（Eve Warren），（英）卡罗琳·托尔（Caroline Toll）著；闾佳译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本书出售、求购地址：https://www.jiaokey.com/book/detail/11497568.html</w:t>
      </w:r>
    </w:p>
    <w:p>
      <w:r>
        <w:t>更多相关图书推荐：https://www.jiaokey.com</w:t>
      </w:r>
    </w:p>
    <w:p>
      <w:r>
        <w:t>（英）伊夫·沃伦（Eve Warren），（英）卡罗琳·托尔（Caroline Toll）著；闾佳译 其他作品：https://www.jiaokey.com/tag/（英）伊夫·沃伦（Eve Warren），（英）卡罗琳·托尔（Caroline Toll）著；闾佳译.html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关键词搜索：https://www.jiaokey.com/tag/压力管理 让工作变得轻松的艺术 how individuals， teams &amp; organisations can balance pressure and performance.html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