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完善公司董事会 the boardroom insider guidebook</w:t>
      </w:r>
    </w:p>
    <w:p>
      <w:r>
        <w:rPr>
          <w:rFonts w:ascii="宋体" w:hAnsi="宋体" w:eastAsia="宋体"/>
          <w:sz w:val="24"/>
        </w:rPr>
        <w:t>（美）拉尔夫 D. 沃德（Ralph D. Ward）著；高明华译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完善公司董事会 the boardroom insider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 D. 沃德（Ralph D. Ward）著；高明华译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本书出售、求购地址：https://www.jiaokey.com/book/detail/11497508.html</w:t>
      </w:r>
    </w:p>
    <w:p>
      <w:r>
        <w:t>更多相关图书推荐：https://www.jiaokey.com</w:t>
      </w:r>
    </w:p>
    <w:p>
      <w:r>
        <w:t>（美）拉尔夫 D. 沃德（Ralph D. Ward）著；高明华译 其他作品：https://www.jiaokey.com/tag/（美）拉尔夫 D. 沃德（Ralph D. Ward）著；高明华译.html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关键词搜索：https://www.jiaokey.com/tag/完善公司董事会 the boardroom insider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