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财智天下  温州商人与犹太商人纵横商海的10则智谋</w:t>
      </w:r>
    </w:p>
    <w:p>
      <w:r>
        <w:rPr>
          <w:rFonts w:ascii="宋体" w:hAnsi="宋体" w:eastAsia="宋体"/>
          <w:sz w:val="24"/>
        </w:rPr>
        <w:t>梁俊茂编著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财智天下  温州商人与犹太商人纵横商海的10则智谋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本书出售、求购地址：https://www.jiaokey.com/book/detail/11497469.html</w:t>
      </w:r>
    </w:p>
    <w:p>
      <w:r>
        <w:t>更多相关图书推荐：https://www.jiaokey.com</w:t>
      </w:r>
    </w:p>
    <w:p>
      <w:r>
        <w:t>梁俊茂编著 其他作品：https://www.jiaokey.com/tag/梁俊茂编著.html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关键词搜索：https://www.jiaokey.com/tag/财智天下  温州商人与犹太商人纵横商海的10则智谋.html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