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（美）乔尔 D. 威斯纳（Joel D. Wisner），（美）梁源强（G. Keong Leong），（美）陈加存（Keah-Choon Tan）著；朱梓齐译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 D. 威斯纳（Joel D. Wisner），（美）梁源强（G. Keong Leong），（美）陈加存（Keah-Choon Tan）著；朱梓齐译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本书出售、求购地址：https://www.jiaokey.com/book/detail/11497460.html</w:t>
      </w:r>
    </w:p>
    <w:p>
      <w:r>
        <w:t>更多相关图书推荐：https://www.jiaokey.com</w:t>
      </w:r>
    </w:p>
    <w:p>
      <w:r>
        <w:t>（美）乔尔 D. 威斯纳（Joel D. Wisner），（美）梁源强（G. Keong Leong），（美）陈加存（Keah-Choon Tan）著；朱梓齐译 其他作品：https://www.jiaokey.com/tag/（美）乔尔 D. 威斯纳（Joel D. Wisner），（美）梁源强（G. Keong Leong），（美）陈加存（Keah-Choon Tan）著；朱梓齐译.html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