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简明机械零件设计手册  第2版</w:t>
      </w:r>
    </w:p>
    <w:p>
      <w:r>
        <w:rPr>
          <w:rFonts w:ascii="宋体" w:hAnsi="宋体" w:eastAsia="宋体"/>
          <w:sz w:val="24"/>
        </w:rPr>
        <w:t>朱龙根主编；应富强，竺志超，沈萌红副主编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简明机械零件设计手册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朱龙根主编；应富强，竺志超，沈萌红副主编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本书出售、求购地址：https://www.jiaokey.com/book/detail/11497459.html</w:t>
      </w:r>
    </w:p>
    <w:p>
      <w:r>
        <w:t>更多相关图书推荐：https://www.jiaokey.com</w:t>
      </w:r>
    </w:p>
    <w:p>
      <w:r>
        <w:t>朱龙根主编；应富强，竺志超，沈萌红副主编 其他作品：https://www.jiaokey.com/tag/朱龙根主编；应富强，竺志超，沈萌红副主编.html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关键词搜索：https://www.jiaokey.com/tag/简明机械零件设计手册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