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书名：杭州湾畔一明珠：秦山核电站</w:t>
      </w:r>
    </w:p>
    <w:p>
      <w:r>
        <w:t>作者：中国核工业总公司，秦山核电公司编</w:t>
      </w:r>
    </w:p>
    <w:p>
      <w:r>
        <w:t>出版社：北京：原子能出版社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杭州湾畔一明珠：秦山核电站 评论地址：https://www.jiaokey.com/book/detail/11497437.html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