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漫画解说原子能的秘密</w:t>
      </w:r>
    </w:p>
    <w:p>
      <w:r>
        <w:rPr>
          <w:rFonts w:ascii="宋体" w:hAnsi="宋体" w:eastAsia="宋体"/>
          <w:sz w:val="24"/>
        </w:rPr>
        <w:t>（日）林乔雄著；宓培庆，顾汉文译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漫画解说原子能的秘密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（日）林乔雄著；宓培庆，顾汉文译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本书出售、求购地址：https://www.jiaokey.com/book/detail/11497421.html</w:t>
      </w:r>
    </w:p>
    <w:p>
      <w:r>
        <w:t>更多相关图书推荐：https://www.jiaokey.com</w:t>
      </w:r>
    </w:p>
    <w:p>
      <w:r>
        <w:t>（日）林乔雄著；宓培庆，顾汉文译 其他作品：https://www.jiaokey.com/tag/（日）林乔雄著；宓培庆，顾汉文译.html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关键词搜索：https://www.jiaokey.com/tag/漫画解说原子能的秘密.html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