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公差与配合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公差与配合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本书出售、求购地址：https://www.jiaokey.com/book/detail/11497409.html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关键词搜索：https://www.jiaokey.com/tag/公差与配合.html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