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最新科技管理百科全书  3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最新科技管理百科全书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本书出售、求购地址：https://www.jiaokey.com/book/detail/11497406.html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关键词搜索：https://www.jiaokey.com/tag/最新科技管理百科全书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