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核视察中取样数量的计算方法</w:t>
      </w:r>
    </w:p>
    <w:p>
      <w:r>
        <w:rPr>
          <w:rFonts w:ascii="宋体" w:hAnsi="宋体" w:eastAsia="宋体"/>
          <w:sz w:val="24"/>
        </w:rPr>
        <w:t>乔盛忠，薛维明译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核视察中取样数量的计算方法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乔盛忠，薛维明译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本书出售、求购地址：https://www.jiaokey.com/book/detail/11497369.html</w:t>
      </w:r>
    </w:p>
    <w:p>
      <w:r>
        <w:t>更多相关图书推荐：https://www.jiaokey.com</w:t>
      </w:r>
    </w:p>
    <w:p>
      <w:r>
        <w:t>乔盛忠，薛维明译 其他作品：https://www.jiaokey.com/tag/乔盛忠，薛维明译.html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关键词搜索：https://www.jiaokey.com/tag/核视察中取样数量的计算方法.html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