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世界能源展望  2001  为促进明天的发展而评价今天的供应</w:t>
      </w:r>
    </w:p>
    <w:p>
      <w:r>
        <w:rPr>
          <w:rFonts w:ascii="宋体" w:hAnsi="宋体" w:eastAsia="宋体"/>
          <w:sz w:val="24"/>
        </w:rPr>
        <w:t>国际能源署编；马爱山等翻译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世界能源展望  2001  为促进明天的发展而评价今天的供应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国际能源署编；马爱山等翻译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本书出售、求购地址：https://www.jiaokey.com/book/detail/11497364.html</w:t>
      </w:r>
    </w:p>
    <w:p>
      <w:r>
        <w:t>更多相关图书推荐：https://www.jiaokey.com</w:t>
      </w:r>
    </w:p>
    <w:p>
      <w:r>
        <w:t>国际能源署编；马爱山等翻译 其他作品：https://www.jiaokey.com/tag/国际能源署编；马爱山等翻译.html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关键词搜索：https://www.jiaokey.com/tag/世界能源展望  2001  为促进明天的发展而评价今天的供应.html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