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核医学仪器使用指南  用于核反应堆事故后环境放射性污染的测量</w:t>
      </w:r>
    </w:p>
    <w:p>
      <w:r>
        <w:rPr>
          <w:rFonts w:ascii="宋体" w:hAnsi="宋体" w:eastAsia="宋体"/>
          <w:sz w:val="24"/>
        </w:rPr>
        <w:t>程荣林，吴生财译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核医学仪器使用指南  用于核反应堆事故后环境放射性污染的测量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程荣林，吴生财译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本书出售、求购地址：https://www.jiaokey.com/book/detail/11497334.html</w:t>
      </w:r>
    </w:p>
    <w:p>
      <w:r>
        <w:t>更多相关图书推荐：https://www.jiaokey.com</w:t>
      </w:r>
    </w:p>
    <w:p>
      <w:r>
        <w:t>程荣林，吴生财译 其他作品：https://www.jiaokey.com/tag/程荣林，吴生财译.html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关键词搜索：https://www.jiaokey.com/tag/核医学仪器使用指南  用于核反应堆事故后环境放射性污染的测量.html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