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设备成套图册之六  30吨氧顶吹  转炉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设备成套图册之六  30吨氧顶吹  转炉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本书出售、求购地址：https://www.jiaokey.com/book/detail/11497311.html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关键词搜索：https://www.jiaokey.com/tag/设备成套图册之六  30吨氧顶吹  转炉.html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