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设备成套图册之二  160万吨/年铁矿粉  洗洗设备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设备成套图册之二  160万吨/年铁矿粉  洗洗设备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本书出售、求购地址：https://www.jiaokey.com/book/detail/11497309.html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关键词搜索：https://www.jiaokey.com/tag/设备成套图册之二  160万吨/年铁矿粉  洗洗设备.html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