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设备成套图册之八  年产量80000吨  尿素设备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设备成套图册之八  年产量80000吨  尿素设备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本书出售、求购地址：https://www.jiaokey.com/book/detail/11497308.html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关键词搜索：https://www.jiaokey.com/tag/设备成套图册之八  年产量80000吨  尿素设备.html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