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设备成套图册之七  850/650  轧钢机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设备成套图册之七  850/650  轧钢机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本书出售、求购地址：https://www.jiaokey.com/book/detail/11497307.html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关键词搜索：https://www.jiaokey.com/tag/设备成套图册之七  850/650  轧钢机.html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