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设备成套图册之五  1200立方米  高炉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设备成套图册之五  1200立方米  高炉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本书出售、求购地址：https://www.jiaokey.com/book/detail/11497306.html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关键词搜索：https://www.jiaokey.com/tag/设备成套图册之五  1200立方米  高炉.html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