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设备成套图册之四  71孔  炼焦炉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设备成套图册之四  71孔  炼焦炉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本书出售、求购地址：https://www.jiaokey.com/book/detail/11497305.html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关键词搜索：https://www.jiaokey.com/tag/设备成套图册之四  71孔  炼焦炉.html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