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设备成套图册  年产4万吨  球团设备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设备成套图册  年产4万吨  球团设备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本书出售、求购地址：https://www.jiaokey.com/book/detail/11497303.html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关键词搜索：https://www.jiaokey.com/tag/设备成套图册  年产4万吨  球团设备.html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