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  12孔  煤屑焦炉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  12孔  煤屑焦炉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本书出售、求购地址：https://www.jiaokey.com/book/detail/11497296.html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  12孔  煤屑焦炉.html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