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设备成套图册  13立主米  高炉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设备成套图册  13立主米  高炉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本书出售、求购地址：https://www.jiaokey.com/book/detail/11497294.html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关键词搜索：https://www.jiaokey.com/tag/设备成套图册  13立主米  高炉.html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