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书名：求医化验必读</w:t>
      </w:r>
    </w:p>
    <w:p>
      <w:r>
        <w:t>作者：宋耀虹，鄢盛恺主编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求医化验必读 评论地址：https://www.jiaokey.com/book/detail/11497234.html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