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英语  第5版</w:t>
      </w:r>
    </w:p>
    <w:p>
      <w:r>
        <w:rPr>
          <w:rFonts w:ascii="宋体" w:hAnsi="宋体" w:eastAsia="宋体"/>
          <w:sz w:val="24"/>
        </w:rPr>
        <w:t>李文宏，胡来胜主编；黄冈市教学创新课题组编写；汪玲，汪贞，汪兴，胡良英，胡良君，李志祥，龙凤英等编写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李文宏，胡来胜主编；黄冈市教学创新课题组编写；汪玲，汪贞，汪兴，胡良英，胡良君，李志祥，龙凤英等编写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本书出售、求购地址：https://www.jiaokey.com/book/detail/11497056.html</w:t>
      </w:r>
    </w:p>
    <w:p>
      <w:r>
        <w:t>更多相关图书推荐：https://www.jiaokey.com</w:t>
      </w:r>
    </w:p>
    <w:p>
      <w:r>
        <w:t>李文宏，胡来胜主编；黄冈市教学创新课题组编写；汪玲，汪贞，汪兴，胡良英，胡良君，李志祥，龙凤英等编写 其他作品：https://www.jiaokey.com/tag/李文宏，胡来胜主编；黄冈市教学创新课题组编写；汪玲，汪贞，汪兴，胡良英，胡良君，李志祥，龙凤英等编写.html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英语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