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魔旅  2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魔旅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本书出售、求购地址：https://www.jiaokey.com/book/detail/11497038.html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关键词搜索：https://www.jiaokey.com/tag/魔旅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