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笑口常开弥勒佛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笑口常开弥勒佛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本书出售、求购地址：https://www.jiaokey.com/book/detail/11496992.html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关键词搜索：https://www.jiaokey.com/tag/笑口常开弥勒佛.html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