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逍遥大仙吕洞宾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逍遥大仙吕洞宾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本书出售、求购地址：https://www.jiaokey.com/book/detail/11496991.html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关键词搜索：https://www.jiaokey.com/tag/逍遥大仙吕洞宾.html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