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书名：赫德与中国早期现代化  赫德日记  1863-1866</w:t>
      </w:r>
    </w:p>
    <w:p>
      <w:r>
        <w:t>作者：（美）理查德·J·司马富，（美）约翰·K·费正清，（美）凯瑟林·F·布鲁纳编；陈绛译</w:t>
      </w:r>
    </w:p>
    <w:p>
      <w:r>
        <w:t>出版社：北京:中国海关出版社,2005.10</w:t>
      </w:r>
    </w:p>
    <w:p>
      <w:r>
        <w:t>出版日期：</w:t>
      </w:r>
    </w:p>
    <w:p>
      <w:r>
        <w:t>总页数：826</w:t>
      </w:r>
    </w:p>
    <w:p>
      <w:r>
        <w:t>更多请访问教客网: www.jiaokey.com</w:t>
      </w:r>
    </w:p>
    <w:p>
      <w:r>
        <w:t>赫德与中国早期现代化  赫德日记  1863-1866 评论地址：https://www.jiaokey.com/book/detail/11496979.html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