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书名：人生隽语大观：一句话里的智慧  3</w:t>
      </w:r>
    </w:p>
    <w:p>
      <w:r>
        <w:t>作者：张翔鹰，张翔麟编著</w:t>
      </w:r>
    </w:p>
    <w:p>
      <w:r>
        <w:t>出版社：北京：线装书局</w:t>
      </w:r>
    </w:p>
    <w:p>
      <w:r>
        <w:t>出版日期：2005.11</w:t>
      </w:r>
    </w:p>
    <w:p>
      <w:r>
        <w:t>总页数：440</w:t>
      </w:r>
    </w:p>
    <w:p>
      <w:r>
        <w:t>更多请访问教客网: www.jiaokey.com</w:t>
      </w:r>
    </w:p>
    <w:p>
      <w:r>
        <w:t>人生隽语大观：一句话里的智慧  3 评论地址：https://www.jiaokey.com/book/detail/11496966.html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