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鞋里的沙  小故事中的大智慧  第4版  学生版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鞋里的沙  小故事中的大智慧  第4版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本书出售、求购地址：https://www.jiaokey.com/book/detail/11496959.html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关键词搜索：https://www.jiaokey.com/tag/鞋里的沙  小故事中的大智慧  第4版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