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章回小说(学科: 中国 学科: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本书出售、求购地址：https://www.jiaokey.com/book/detail/11496946.html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关键词搜索：https://www.jiaokey.com/tag/章回小说(学科: 中国 学科: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