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书名：毛泽东与中国现代化道路  以世界现代化进程为视角</w:t>
      </w:r>
    </w:p>
    <w:p>
      <w:r>
        <w:t>作者：郭根山著</w:t>
      </w:r>
    </w:p>
    <w:p>
      <w:r>
        <w:t>出版社：北京：中央文献出版社</w:t>
      </w:r>
    </w:p>
    <w:p>
      <w:r>
        <w:t>出版日期：2005.04</w:t>
      </w:r>
    </w:p>
    <w:p>
      <w:r>
        <w:t>总页数：368</w:t>
      </w:r>
    </w:p>
    <w:p>
      <w:r>
        <w:t>更多请访问教客网: www.jiaokey.com</w:t>
      </w:r>
    </w:p>
    <w:p>
      <w:r>
        <w:t>毛泽东与中国现代化道路  以世界现代化进程为视角 评论地址：https://www.jiaokey.com/book/detail/11496940.html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