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书名：神灵世界  秩序的构建与仪式的象征  两汉国家祭祀制度研究</w:t>
      </w:r>
    </w:p>
    <w:p>
      <w:r>
        <w:t>作者：王柏中著</w:t>
      </w:r>
    </w:p>
    <w:p>
      <w:r>
        <w:t>出版社：北京：民族出版社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神灵世界  秩序的构建与仪式的象征  两汉国家祭祀制度研究 评论地址：https://www.jiaokey.com/book/detail/11496936.html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