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书名：历届奥运会安全事件回顾</w:t>
      </w:r>
    </w:p>
    <w:p>
      <w:r>
        <w:t>作者：第29届奥运会安全保卫工作协调小组办公室编著</w:t>
      </w:r>
    </w:p>
    <w:p>
      <w:r>
        <w:t>出版社：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历届奥运会安全事件回顾 评论地址：https://www.jiaokey.com/book/detail/11496931.html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