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中国传承曼荼罗  中国神话传说的世界</w:t>
      </w:r>
    </w:p>
    <w:p>
      <w:r>
        <w:rPr>
          <w:rFonts w:ascii="宋体" w:hAnsi="宋体" w:eastAsia="宋体"/>
          <w:sz w:val="24"/>
        </w:rPr>
        <w:t>百田弥荣子著；范禹译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中国传承曼荼罗  中国神话传说的世界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百田弥荣子著；范禹译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本书出售、求购地址：https://www.jiaokey.com/book/detail/11496929.html</w:t>
      </w:r>
    </w:p>
    <w:p>
      <w:r>
        <w:t>更多相关图书推荐：https://www.jiaokey.com</w:t>
      </w:r>
    </w:p>
    <w:p>
      <w:r>
        <w:t>百田弥荣子著；范禹译 其他作品：https://www.jiaokey.com/tag/百田弥荣子著；范禹译.html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关键词搜索：https://www.jiaokey.com/tag/中国传承曼荼罗  中国神话传说的世界.html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