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新渠道主张  渠道变革时代的谋合之道</w:t>
      </w:r>
    </w:p>
    <w:p>
      <w:r>
        <w:rPr>
          <w:rFonts w:ascii="宋体" w:hAnsi="宋体" w:eastAsia="宋体"/>
          <w:sz w:val="24"/>
        </w:rPr>
        <w:t>贾昌荣著；曾朝晖主编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新渠道主张  渠道变革时代的谋合之道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贾昌荣著；曾朝晖主编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本书出售、求购地址：https://www.jiaokey.com/book/detail/11496915.html</w:t>
      </w:r>
    </w:p>
    <w:p>
      <w:r>
        <w:t>更多相关图书推荐：https://www.jiaokey.com</w:t>
      </w:r>
    </w:p>
    <w:p>
      <w:r>
        <w:t>贾昌荣著；曾朝晖主编 其他作品：https://www.jiaokey.com/tag/贾昌荣著；曾朝晖主编.html</w:t>
      </w:r>
    </w:p>
    <w:p>
      <w:r>
        <w:t>北京：东方出版社；东方音像电子出版社 出版图书：https://www.jiaokey.com/tag/北京：东方出版社；东方音像电子出版社.html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