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书名：日式插花教程  下</w:t>
      </w:r>
    </w:p>
    <w:p>
      <w:r>
        <w:t>作者：中田虹葩编著</w:t>
      </w:r>
    </w:p>
    <w:p>
      <w:r>
        <w:t>出版社：海口：南海出版公司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日式插花教程  下 评论地址：https://www.jiaokey.com/book/detail/11496901.html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