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轻瑜伽  7天纯净身心灵</w:t>
      </w:r>
    </w:p>
    <w:p>
      <w:r>
        <w:rPr>
          <w:rFonts w:ascii="宋体" w:hAnsi="宋体" w:eastAsia="宋体"/>
          <w:sz w:val="24"/>
        </w:rPr>
        <w:t>Michelle Chow编/动作指导 张雅惠手工绘图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轻瑜伽  7天纯净身心灵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Chow编/动作指导 张雅惠手工绘图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本书出售、求购地址：https://www.jiaokey.com/book/detail/11496899.html</w:t>
      </w:r>
    </w:p>
    <w:p>
      <w:r>
        <w:t>更多相关图书推荐：https://www.jiaokey.com</w:t>
      </w:r>
    </w:p>
    <w:p>
      <w:r>
        <w:t>Michelle Chow编/动作指导 张雅惠手工绘图 其他作品：https://www.jiaokey.com/tag/Michelle Chow编/动作指导 张雅惠手工绘图.html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关键词搜索：https://www.jiaokey.com/tag/轻瑜伽  7天纯净身心灵.html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