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大衣·风衣·羽绒服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大衣·风衣·羽绒服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本书出售、求购地址：https://www.jiaokey.com/book/detail/11496836.html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关键词搜索：https://www.jiaokey.com/tag/大衣·风衣·羽绒服.html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