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水果养生读物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水果养生读物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本书出售、求购地址：https://www.jiaokey.com/book/detail/11496817.html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关键词搜索：https://www.jiaokey.com/tag/水果养生读物.html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