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倾听市场的声音 如何创造性地使用市场信息创建竞争优势 competitive advantage through creative use of market information</w:t>
      </w:r>
    </w:p>
    <w:p>
      <w:r>
        <w:rPr>
          <w:rFonts w:ascii="宋体" w:hAnsi="宋体" w:eastAsia="宋体"/>
          <w:sz w:val="24"/>
        </w:rPr>
        <w:t>（美）文森特·P. 巴拉巴（Vincent P. Barabba），（美）杰拉尔德·萨尔特曼（Gerald Zaltman）著；李红艳译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倾听市场的声音 如何创造性地使用市场信息创建竞争优势 competitive advantage through creative use of market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（美）文森特·P. 巴拉巴（Vincent P. Barabba），（美）杰拉尔德·萨尔特曼（Gerald Zaltman）著；李红艳译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本书出售、求购地址：https://www.jiaokey.com/book/detail/11496812.html</w:t>
      </w:r>
    </w:p>
    <w:p>
      <w:r>
        <w:t>更多相关图书推荐：https://www.jiaokey.com</w:t>
      </w:r>
    </w:p>
    <w:p>
      <w:r>
        <w:t>（美）文森特·P. 巴拉巴（Vincent P. Barabba），（美）杰拉尔德·萨尔特曼（Gerald Zaltman）著；李红艳译 其他作品：https://www.jiaokey.com/tag/（美）文森特·P. 巴拉巴（Vincent P. Barabba），（美）杰拉尔德·萨尔特曼（Gerald Zaltman）著；李红艳译.html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关键词搜索：https://www.jiaokey.com/tag/倾听市场的声音 如何创造性地使用市场信息创建竞争优势 competitive advantage through creative use of market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