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中韩刑事制裁的新动向  “第二届中韩刑法学术研讨会”学术文集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中韩刑事制裁的新动向  “第二届中韩刑法学术研讨会”学术文集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本书出售、求购地址：https://www.jiaokey.com/book/detail/11496799.html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关键词搜索：https://www.jiaokey.com/tag/中韩刑事制裁的新动向  “第二届中韩刑法学术研讨会”学术文集.html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