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民事诉讼改革热点问题研究综述  1991-2005</w:t>
      </w:r>
    </w:p>
    <w:p>
      <w:r>
        <w:rPr>
          <w:rFonts w:ascii="宋体" w:hAnsi="宋体" w:eastAsia="宋体"/>
          <w:sz w:val="24"/>
        </w:rPr>
        <w:t>廖中洪主编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民事诉讼改革热点问题研究综述  1991-2005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廖中洪主编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本书出售、求购地址：https://www.jiaokey.com/book/detail/11496796.html</w:t>
      </w:r>
    </w:p>
    <w:p>
      <w:r>
        <w:t>更多相关图书推荐：https://www.jiaokey.com</w:t>
      </w:r>
    </w:p>
    <w:p>
      <w:r>
        <w:t>廖中洪主编 其他作品：https://www.jiaokey.com/tag/廖中洪主编.html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关键词搜索：https://www.jiaokey.com/tag/民事诉讼改革热点问题研究综述  1991-2005.html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