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中国刑法学年会文集  2005年度  第2卷  实务问题研究  上</w:t>
      </w:r>
    </w:p>
    <w:p>
      <w:r>
        <w:rPr>
          <w:rFonts w:ascii="宋体" w:hAnsi="宋体" w:eastAsia="宋体"/>
          <w:sz w:val="24"/>
        </w:rPr>
        <w:t>李希慧，刘宪权主编；中国法学会刑法学研究会编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中国刑法学年会文集  2005年度  第2卷  实务问题研究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李希慧，刘宪权主编；中国法学会刑法学研究会编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本书出售、求购地址：https://www.jiaokey.com/book/detail/11496789.html</w:t>
      </w:r>
    </w:p>
    <w:p>
      <w:r>
        <w:t>更多相关图书推荐：https://www.jiaokey.com</w:t>
      </w:r>
    </w:p>
    <w:p>
      <w:r>
        <w:t>李希慧，刘宪权主编；中国法学会刑法学研究会编 其他作品：https://www.jiaokey.com/tag/李希慧，刘宪权主编；中国法学会刑法学研究会编.html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关键词搜索：https://www.jiaokey.com/tag/中国刑法学年会文集  2005年度  第2卷  实务问题研究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