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2005年度  第1卷  刑罚制度研究  上</w:t>
      </w:r>
    </w:p>
    <w:p>
      <w:r>
        <w:rPr>
          <w:rFonts w:ascii="宋体" w:hAnsi="宋体" w:eastAsia="宋体"/>
          <w:sz w:val="24"/>
        </w:rPr>
        <w:t>李希慧，刘宪权主编；刘明祥，齐文远副主编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2005年度  第1卷  刑罚制度研究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李希慧，刘宪权主编；刘明祥，齐文远副主编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本书出售、求购地址：https://www.jiaokey.com/book/detail/11496787.html</w:t>
      </w:r>
    </w:p>
    <w:p>
      <w:r>
        <w:t>更多相关图书推荐：https://www.jiaokey.com</w:t>
      </w:r>
    </w:p>
    <w:p>
      <w:r>
        <w:t>李希慧，刘宪权主编；刘明祥，齐文远副主编 其他作品：https://www.jiaokey.com/tag/李希慧，刘宪权主编；刘明祥，齐文远副主编.html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2005年度  第1卷  刑罚制度研究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